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feeling 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nervous    </w:t>
      </w:r>
      <w:r>
        <w:t xml:space="preserve">   embarrassed    </w:t>
      </w:r>
      <w:r>
        <w:t xml:space="preserve">   proud    </w:t>
      </w:r>
      <w:r>
        <w:t xml:space="preserve">   bored    </w:t>
      </w:r>
      <w:r>
        <w:t xml:space="preserve">   confused    </w:t>
      </w:r>
      <w:r>
        <w:t xml:space="preserve">   excited    </w:t>
      </w:r>
      <w:r>
        <w:t xml:space="preserve">   sad    </w:t>
      </w:r>
      <w:r>
        <w:t xml:space="preserve">   disappointed    </w:t>
      </w:r>
      <w:r>
        <w:t xml:space="preserve">   angry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feeling word!</dc:title>
  <dcterms:created xsi:type="dcterms:W3CDTF">2021-11-19T03:30:24Z</dcterms:created>
  <dcterms:modified xsi:type="dcterms:W3CDTF">2021-11-19T03:30:24Z</dcterms:modified>
</cp:coreProperties>
</file>