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following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"You" singular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"fridge"in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"bed"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"table"in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"They" masculine plural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"they"feminine plural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"clock/watch"in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"chair"in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"house"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"closet"in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"You"plural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"I"in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following french words</dc:title>
  <dcterms:created xsi:type="dcterms:W3CDTF">2021-10-11T07:04:42Z</dcterms:created>
  <dcterms:modified xsi:type="dcterms:W3CDTF">2021-10-11T07:04:42Z</dcterms:modified>
</cp:coreProperties>
</file>