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following words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scottish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following words in Spanish</dc:title>
  <dcterms:created xsi:type="dcterms:W3CDTF">2021-10-11T07:04:19Z</dcterms:created>
  <dcterms:modified xsi:type="dcterms:W3CDTF">2021-10-11T07:04:19Z</dcterms:modified>
</cp:coreProperties>
</file>