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hidden Scratch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run    </w:t>
      </w:r>
      <w:r>
        <w:t xml:space="preserve">   new project    </w:t>
      </w:r>
      <w:r>
        <w:t xml:space="preserve">   paint editor    </w:t>
      </w:r>
      <w:r>
        <w:t xml:space="preserve">   red dot    </w:t>
      </w:r>
      <w:r>
        <w:t xml:space="preserve">   stop    </w:t>
      </w:r>
      <w:r>
        <w:t xml:space="preserve">   go    </w:t>
      </w:r>
      <w:r>
        <w:t xml:space="preserve">   green flag    </w:t>
      </w:r>
      <w:r>
        <w:t xml:space="preserve">   forever    </w:t>
      </w:r>
      <w:r>
        <w:t xml:space="preserve">   direction    </w:t>
      </w:r>
      <w:r>
        <w:t xml:space="preserve">   animation    </w:t>
      </w:r>
      <w:r>
        <w:t xml:space="preserve">   blocks    </w:t>
      </w:r>
      <w:r>
        <w:t xml:space="preserve">   algorithm    </w:t>
      </w:r>
      <w:r>
        <w:t xml:space="preserve">   command    </w:t>
      </w:r>
      <w:r>
        <w:t xml:space="preserve">   code    </w:t>
      </w:r>
      <w:r>
        <w:t xml:space="preserve">   sprite    </w:t>
      </w:r>
      <w:r>
        <w:t xml:space="preserve">   cat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Scratch words</dc:title>
  <dcterms:created xsi:type="dcterms:W3CDTF">2021-10-11T07:03:42Z</dcterms:created>
  <dcterms:modified xsi:type="dcterms:W3CDTF">2021-10-11T07:03:42Z</dcterms:modified>
</cp:coreProperties>
</file>