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Saratoga    </w:t>
      </w:r>
      <w:r>
        <w:t xml:space="preserve">   Cotton    </w:t>
      </w:r>
      <w:r>
        <w:t xml:space="preserve">   Kidnapped    </w:t>
      </w:r>
      <w:r>
        <w:t xml:space="preserve">   Hope    </w:t>
      </w:r>
      <w:r>
        <w:t xml:space="preserve">   Slavery    </w:t>
      </w:r>
      <w:r>
        <w:t xml:space="preserve">   Freedom    </w:t>
      </w:r>
      <w:r>
        <w:t xml:space="preserve">   Violin    </w:t>
      </w:r>
      <w:r>
        <w:t xml:space="preserve">   Bayou    </w:t>
      </w:r>
      <w:r>
        <w:t xml:space="preserve">   Louisana    </w:t>
      </w:r>
      <w:r>
        <w:t xml:space="preserve">   Plantation    </w:t>
      </w:r>
      <w:r>
        <w:t xml:space="preserve">   Northrup    </w:t>
      </w:r>
      <w:r>
        <w:t xml:space="preserve">   Platt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hidden words</dc:title>
  <dcterms:created xsi:type="dcterms:W3CDTF">2021-10-11T07:04:12Z</dcterms:created>
  <dcterms:modified xsi:type="dcterms:W3CDTF">2021-10-11T07:04:12Z</dcterms:modified>
</cp:coreProperties>
</file>