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hidden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Alcohol    </w:t>
      </w:r>
      <w:r>
        <w:t xml:space="preserve">   Awareness    </w:t>
      </w:r>
      <w:r>
        <w:t xml:space="preserve">   December    </w:t>
      </w:r>
      <w:r>
        <w:t xml:space="preserve">   Farfrom    </w:t>
      </w:r>
      <w:r>
        <w:t xml:space="preserve">   Garden    </w:t>
      </w:r>
      <w:r>
        <w:t xml:space="preserve">   Growth    </w:t>
      </w:r>
      <w:r>
        <w:t xml:space="preserve">   Kindness    </w:t>
      </w:r>
      <w:r>
        <w:t xml:space="preserve">   November    </w:t>
      </w:r>
      <w:r>
        <w:t xml:space="preserve">   Prevention    </w:t>
      </w:r>
      <w:r>
        <w:t xml:space="preserve">   Safety    </w:t>
      </w:r>
      <w:r>
        <w:t xml:space="preserve">   Stigma    </w:t>
      </w:r>
      <w:r>
        <w:t xml:space="preserve">   Survivor    </w:t>
      </w:r>
      <w:r>
        <w:t xml:space="preserve">   Tolerance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hidden words</dc:title>
  <dcterms:created xsi:type="dcterms:W3CDTF">2021-10-11T07:04:16Z</dcterms:created>
  <dcterms:modified xsi:type="dcterms:W3CDTF">2021-10-11T07:04:16Z</dcterms:modified>
</cp:coreProperties>
</file>