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items you would pack for your cruise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hat    </w:t>
      </w:r>
      <w:r>
        <w:t xml:space="preserve">   Sunglasses    </w:t>
      </w:r>
      <w:r>
        <w:t xml:space="preserve">   dresses    </w:t>
      </w:r>
      <w:r>
        <w:t xml:space="preserve">   flip flops    </w:t>
      </w:r>
      <w:r>
        <w:t xml:space="preserve">   sleepwear    </w:t>
      </w:r>
      <w:r>
        <w:t xml:space="preserve">   swim trunks    </w:t>
      </w:r>
      <w:r>
        <w:t xml:space="preserve">   bathing suit    </w:t>
      </w:r>
      <w:r>
        <w:t xml:space="preserve">   sunscreen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items you would pack for your cruise</dc:title>
  <dcterms:created xsi:type="dcterms:W3CDTF">2021-10-11T07:04:16Z</dcterms:created>
  <dcterms:modified xsi:type="dcterms:W3CDTF">2021-10-11T07:04:16Z</dcterms:modified>
</cp:coreProperties>
</file>