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key words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Collage    </w:t>
      </w:r>
      <w:r>
        <w:t xml:space="preserve">   Artist    </w:t>
      </w:r>
      <w:r>
        <w:t xml:space="preserve">   Colour    </w:t>
      </w:r>
      <w:r>
        <w:t xml:space="preserve">   Depth    </w:t>
      </w:r>
      <w:r>
        <w:t xml:space="preserve">   fish    </w:t>
      </w:r>
      <w:r>
        <w:t xml:space="preserve">   Paintings    </w:t>
      </w:r>
      <w:r>
        <w:t xml:space="preserve">   Pencil    </w:t>
      </w:r>
      <w:r>
        <w:t xml:space="preserve">   Scale    </w:t>
      </w:r>
      <w:r>
        <w:t xml:space="preserve">   Shading    </w:t>
      </w:r>
      <w:r>
        <w:t xml:space="preserve">   Tail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key words !</dc:title>
  <dcterms:created xsi:type="dcterms:W3CDTF">2021-10-11T07:03:18Z</dcterms:created>
  <dcterms:modified xsi:type="dcterms:W3CDTF">2021-10-11T07:03:18Z</dcterms:modified>
</cp:coreProperties>
</file>