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MRWILLIAMS    </w:t>
      </w:r>
      <w:r>
        <w:t xml:space="preserve">   GERRARD    </w:t>
      </w:r>
      <w:r>
        <w:t xml:space="preserve">   MARKNOBLE    </w:t>
      </w:r>
      <w:r>
        <w:t xml:space="preserve">   JOHNTERRY    </w:t>
      </w:r>
      <w:r>
        <w:t xml:space="preserve">   BILLGATES    </w:t>
      </w:r>
      <w:r>
        <w:t xml:space="preserve">   PUTIN    </w:t>
      </w:r>
      <w:r>
        <w:t xml:space="preserve">   ALANSUGAR    </w:t>
      </w:r>
      <w:r>
        <w:t xml:space="preserve">   BOBBYMOORE    </w:t>
      </w:r>
      <w:r>
        <w:t xml:space="preserve">   MARTINLUTHERKING    </w:t>
      </w:r>
      <w:r>
        <w:t xml:space="preserve">   URMUM    </w:t>
      </w:r>
      <w:r>
        <w:t xml:space="preserve">   OBAMA    </w:t>
      </w:r>
      <w:r>
        <w:t xml:space="preserve">   DONALDTRUMP    </w:t>
      </w:r>
      <w:r>
        <w:t xml:space="preserve">   TOMMYROBINSON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leaders</dc:title>
  <dcterms:created xsi:type="dcterms:W3CDTF">2021-10-11T07:04:04Z</dcterms:created>
  <dcterms:modified xsi:type="dcterms:W3CDTF">2021-10-11T07:04:04Z</dcterms:modified>
</cp:coreProperties>
</file>