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letter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pat    </w:t>
      </w:r>
      <w:r>
        <w:t xml:space="preserve">   tap    </w:t>
      </w:r>
      <w:r>
        <w:t xml:space="preserve">   cop    </w:t>
      </w:r>
      <w:r>
        <w:t xml:space="preserve">   top    </w:t>
      </w:r>
      <w:r>
        <w:t xml:space="preserve">   pot    </w:t>
      </w:r>
      <w:r>
        <w:t xml:space="preserve">   mop    </w:t>
      </w:r>
      <w:r>
        <w:t xml:space="preserve">   map    </w:t>
      </w:r>
      <w:r>
        <w:t xml:space="preserve">   mat    </w:t>
      </w:r>
      <w:r>
        <w:t xml:space="preserve">   cot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letter C</dc:title>
  <dcterms:created xsi:type="dcterms:W3CDTF">2021-10-11T07:03:52Z</dcterms:created>
  <dcterms:modified xsi:type="dcterms:W3CDTF">2021-10-11T07:03:52Z</dcterms:modified>
</cp:coreProperties>
</file>