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linking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cheerful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laptop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rugby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wickets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helpful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slip-slop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chocolate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WhatsApp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cricket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linking word</dc:title>
  <dcterms:created xsi:type="dcterms:W3CDTF">2021-10-11T07:04:31Z</dcterms:created>
  <dcterms:modified xsi:type="dcterms:W3CDTF">2021-10-11T07:04:31Z</dcterms:modified>
</cp:coreProperties>
</file>