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magic 'e'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write    </w:t>
      </w:r>
      <w:r>
        <w:t xml:space="preserve">   white    </w:t>
      </w:r>
      <w:r>
        <w:t xml:space="preserve">   side    </w:t>
      </w:r>
      <w:r>
        <w:t xml:space="preserve">   ride    </w:t>
      </w:r>
      <w:r>
        <w:t xml:space="preserve">   chime    </w:t>
      </w:r>
      <w:r>
        <w:t xml:space="preserve">   crime    </w:t>
      </w:r>
      <w:r>
        <w:t xml:space="preserve">   slide    </w:t>
      </w:r>
      <w:r>
        <w:t xml:space="preserve">   time    </w:t>
      </w:r>
      <w:r>
        <w:t xml:space="preserve">   bite    </w:t>
      </w:r>
      <w:r>
        <w:t xml:space="preserve">   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magic 'e' words</dc:title>
  <dcterms:created xsi:type="dcterms:W3CDTF">2021-10-11T07:04:25Z</dcterms:created>
  <dcterms:modified xsi:type="dcterms:W3CDTF">2021-10-11T07:04:25Z</dcterms:modified>
</cp:coreProperties>
</file>