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World    </w:t>
      </w:r>
      <w:r>
        <w:t xml:space="preserve">   The    </w:t>
      </w:r>
      <w:r>
        <w:t xml:space="preserve">   Of    </w:t>
      </w:r>
      <w:r>
        <w:t xml:space="preserve">   Out    </w:t>
      </w:r>
      <w:r>
        <w:t xml:space="preserve">   You    </w:t>
      </w:r>
      <w:r>
        <w:t xml:space="preserve">   Chosen    </w:t>
      </w:r>
      <w:r>
        <w:t xml:space="preserve">   Have    </w:t>
      </w:r>
      <w:r>
        <w:t xml:space="preserve">   I    </w:t>
      </w:r>
      <w:r>
        <w:t xml:space="preserve">   But    </w:t>
      </w:r>
      <w:r>
        <w:t xml:space="preserve">   To    </w:t>
      </w:r>
      <w:r>
        <w:t xml:space="preserve">   Belong    </w:t>
      </w:r>
      <w:r>
        <w:t xml:space="preserve">   Not    </w:t>
      </w:r>
      <w:r>
        <w:t xml:space="preserve">   Do    </w:t>
      </w:r>
      <w:r>
        <w:t xml:space="preserve">   John15:19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memory verse</dc:title>
  <dcterms:created xsi:type="dcterms:W3CDTF">2021-10-11T07:04:41Z</dcterms:created>
  <dcterms:modified xsi:type="dcterms:W3CDTF">2021-10-11T07:04:41Z</dcterms:modified>
</cp:coreProperties>
</file>