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 the money related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Standing order    </w:t>
      </w:r>
      <w:r>
        <w:t xml:space="preserve">   Direct debit    </w:t>
      </w:r>
      <w:r>
        <w:t xml:space="preserve">   debit card    </w:t>
      </w:r>
      <w:r>
        <w:t xml:space="preserve">   credit card    </w:t>
      </w:r>
      <w:r>
        <w:t xml:space="preserve">   cheque    </w:t>
      </w:r>
      <w:r>
        <w:t xml:space="preserve">   cash    </w:t>
      </w:r>
      <w:r>
        <w:t xml:space="preserve">   Bills    </w:t>
      </w:r>
      <w:r>
        <w:t xml:space="preserve">   rent    </w:t>
      </w:r>
      <w:r>
        <w:t xml:space="preserve">   Job seekers allowance    </w:t>
      </w:r>
      <w:r>
        <w:t xml:space="preserve">   Interest    </w:t>
      </w:r>
      <w:r>
        <w:t xml:space="preserve">   Student loan    </w:t>
      </w:r>
      <w:r>
        <w:t xml:space="preserve">   Dividend    </w:t>
      </w:r>
      <w:r>
        <w:t xml:space="preserve">   benefits    </w:t>
      </w:r>
      <w:r>
        <w:t xml:space="preserve">   bank account    </w:t>
      </w:r>
      <w:r>
        <w:t xml:space="preserve">   spending    </w:t>
      </w:r>
      <w:r>
        <w:t xml:space="preserve">   budget    </w:t>
      </w:r>
      <w:r>
        <w:t xml:space="preserve">   mortgage    </w:t>
      </w:r>
      <w:r>
        <w:t xml:space="preserve">   overdraft    </w:t>
      </w:r>
      <w:r>
        <w:t xml:space="preserve">   savings    </w:t>
      </w:r>
      <w:r>
        <w:t xml:space="preserve">   pension    </w:t>
      </w:r>
      <w:r>
        <w:t xml:space="preserve">   salary    </w:t>
      </w:r>
      <w:r>
        <w:t xml:space="preserve">   national insurance    </w:t>
      </w:r>
      <w:r>
        <w:t xml:space="preserve">   tax    </w:t>
      </w:r>
      <w:r>
        <w:t xml:space="preserve">   disposable    </w:t>
      </w:r>
      <w:r>
        <w:t xml:space="preserve">   mandatory    </w:t>
      </w:r>
      <w:r>
        <w:t xml:space="preserve">   Expenditure    </w:t>
      </w:r>
      <w:r>
        <w:t xml:space="preserve">   Income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the money related words</dc:title>
  <dcterms:created xsi:type="dcterms:W3CDTF">2021-10-11T07:04:18Z</dcterms:created>
  <dcterms:modified xsi:type="dcterms:W3CDTF">2021-10-11T07:04:18Z</dcterms:modified>
</cp:coreProperties>
</file>