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murderer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nerd    </w:t>
      </w:r>
      <w:r>
        <w:t xml:space="preserve">   prison    </w:t>
      </w:r>
      <w:r>
        <w:t xml:space="preserve">   justice    </w:t>
      </w:r>
      <w:r>
        <w:t xml:space="preserve">   innocent    </w:t>
      </w:r>
      <w:r>
        <w:t xml:space="preserve">   guilty    </w:t>
      </w:r>
      <w:r>
        <w:t xml:space="preserve">   felony    </w:t>
      </w:r>
      <w:r>
        <w:t xml:space="preserve">   dead    </w:t>
      </w:r>
      <w:r>
        <w:t xml:space="preserve">   corrupt    </w:t>
      </w:r>
      <w:r>
        <w:t xml:space="preserve">   conviction    </w:t>
      </w:r>
      <w:r>
        <w:t xml:space="preserve">   dangerous    </w:t>
      </w:r>
      <w:r>
        <w:t xml:space="preserve">   arrest    </w:t>
      </w:r>
      <w:r>
        <w:t xml:space="preserve">   homicide    </w:t>
      </w:r>
      <w:r>
        <w:t xml:space="preserve">   forensic    </w:t>
      </w:r>
      <w:r>
        <w:t xml:space="preserve">   wanted    </w:t>
      </w:r>
      <w:r>
        <w:t xml:space="preserve">   confidential    </w:t>
      </w:r>
      <w:r>
        <w:t xml:space="preserve">   classified    </w:t>
      </w:r>
      <w:r>
        <w:t xml:space="preserve">   secret    </w:t>
      </w:r>
      <w:r>
        <w:t xml:space="preserve">   mystery    </w:t>
      </w:r>
      <w:r>
        <w:t xml:space="preserve">   gun    </w:t>
      </w:r>
      <w:r>
        <w:t xml:space="preserve">   weapon    </w:t>
      </w:r>
      <w:r>
        <w:t xml:space="preserve">   evidence    </w:t>
      </w:r>
      <w:r>
        <w:t xml:space="preserve">   blood    </w:t>
      </w:r>
      <w:r>
        <w:t xml:space="preserve">   victim    </w:t>
      </w:r>
      <w:r>
        <w:t xml:space="preserve">   suspect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murderer</dc:title>
  <dcterms:created xsi:type="dcterms:W3CDTF">2021-10-11T07:04:20Z</dcterms:created>
  <dcterms:modified xsi:type="dcterms:W3CDTF">2021-10-11T07:04:20Z</dcterms:modified>
</cp:coreProperties>
</file>