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names in DEAN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mrali    </w:t>
      </w:r>
      <w:r>
        <w:t xml:space="preserve">   mrtomlinson    </w:t>
      </w:r>
      <w:r>
        <w:t xml:space="preserve">   poppy    </w:t>
      </w:r>
      <w:r>
        <w:t xml:space="preserve">   leon    </w:t>
      </w:r>
      <w:r>
        <w:t xml:space="preserve">   joshua    </w:t>
      </w:r>
      <w:r>
        <w:t xml:space="preserve">   georgia    </w:t>
      </w:r>
      <w:r>
        <w:t xml:space="preserve">   charlie    </w:t>
      </w:r>
      <w:r>
        <w:t xml:space="preserve">   baily    </w:t>
      </w:r>
      <w:r>
        <w:t xml:space="preserve">   ben    </w:t>
      </w:r>
      <w:r>
        <w:t xml:space="preserve">   amelia    </w:t>
      </w:r>
      <w:r>
        <w:t xml:space="preserve">   rohan    </w:t>
      </w:r>
      <w:r>
        <w:t xml:space="preserve">   jasmine    </w:t>
      </w:r>
      <w:r>
        <w:t xml:space="preserve">   Freya    </w:t>
      </w:r>
      <w:r>
        <w:t xml:space="preserve">   rachel    </w:t>
      </w:r>
      <w:r>
        <w:t xml:space="preserve">   finley    </w:t>
      </w:r>
      <w:r>
        <w:t xml:space="preserve">   William    </w:t>
      </w:r>
      <w:r>
        <w:t xml:space="preserve">   Joshua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names in DEAN 10</dc:title>
  <dcterms:created xsi:type="dcterms:W3CDTF">2021-10-11T07:04:30Z</dcterms:created>
  <dcterms:modified xsi:type="dcterms:W3CDTF">2021-10-11T07:04:30Z</dcterms:modified>
</cp:coreProperties>
</file>