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number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bad    </w:t>
      </w:r>
      <w:r>
        <w:t xml:space="preserve">   giving    </w:t>
      </w:r>
      <w:r>
        <w:t xml:space="preserve">   respectful    </w:t>
      </w:r>
      <w:r>
        <w:t xml:space="preserve">   helpful    </w:t>
      </w:r>
      <w:r>
        <w:t xml:space="preserve">   lies    </w:t>
      </w:r>
      <w:r>
        <w:t xml:space="preserve">   wrong    </w:t>
      </w:r>
      <w:r>
        <w:t xml:space="preserve">   rude    </w:t>
      </w:r>
      <w:r>
        <w:t xml:space="preserve">   mean    </w:t>
      </w:r>
      <w:r>
        <w:t xml:space="preserve">   evil    </w:t>
      </w:r>
      <w:r>
        <w:t xml:space="preserve">   brave    </w:t>
      </w:r>
      <w:r>
        <w:t xml:space="preserve">   strong    </w:t>
      </w:r>
      <w:r>
        <w:t xml:space="preserve">   caring    </w:t>
      </w:r>
      <w:r>
        <w:t xml:space="preserve">   kind    </w:t>
      </w:r>
      <w:r>
        <w:t xml:space="preserve">   loving    </w:t>
      </w:r>
      <w:r>
        <w:t xml:space="preserve">   Sharing    </w:t>
      </w:r>
      <w:r>
        <w:t xml:space="preserve">   Villains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number Names </dc:title>
  <dcterms:created xsi:type="dcterms:W3CDTF">2021-10-11T07:04:18Z</dcterms:created>
  <dcterms:modified xsi:type="dcterms:W3CDTF">2021-10-11T07:04:18Z</dcterms:modified>
</cp:coreProperties>
</file>