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eighteen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nineteen    </w:t>
      </w:r>
      <w:r>
        <w:t xml:space="preserve">   one    </w:t>
      </w:r>
      <w:r>
        <w:t xml:space="preserve">   seven    </w:t>
      </w:r>
      <w:r>
        <w:t xml:space="preserve">   seventeen    </w:t>
      </w:r>
      <w:r>
        <w:t xml:space="preserve">   six    </w:t>
      </w:r>
      <w:r>
        <w:t xml:space="preserve">   sixteen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numbers</dc:title>
  <dcterms:created xsi:type="dcterms:W3CDTF">2021-10-11T07:04:25Z</dcterms:created>
  <dcterms:modified xsi:type="dcterms:W3CDTF">2021-10-11T07:04:25Z</dcterms:modified>
</cp:coreProperties>
</file>