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numbers one to twenty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numbers one to twenty !</dc:title>
  <dcterms:created xsi:type="dcterms:W3CDTF">2021-10-11T07:03:58Z</dcterms:created>
  <dcterms:modified xsi:type="dcterms:W3CDTF">2021-10-11T07:03:58Z</dcterms:modified>
</cp:coreProperties>
</file>