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'ou'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about    </w:t>
      </w:r>
      <w:r>
        <w:t xml:space="preserve">   sound    </w:t>
      </w:r>
      <w:r>
        <w:t xml:space="preserve">   out    </w:t>
      </w:r>
      <w:r>
        <w:t xml:space="preserve">   ouch    </w:t>
      </w:r>
      <w:r>
        <w:t xml:space="preserve">   couch    </w:t>
      </w:r>
      <w:r>
        <w:t xml:space="preserve">   mould    </w:t>
      </w:r>
      <w:r>
        <w:t xml:space="preserve">   boulder    </w:t>
      </w:r>
      <w:r>
        <w:t xml:space="preserve">   troupe    </w:t>
      </w:r>
      <w:r>
        <w:t xml:space="preserve">   soup    </w:t>
      </w:r>
      <w:r>
        <w:t xml:space="preserve">   you    </w:t>
      </w:r>
      <w:r>
        <w:t xml:space="preserve">   shoulder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'ou' words</dc:title>
  <dcterms:created xsi:type="dcterms:W3CDTF">2021-10-11T07:03:42Z</dcterms:created>
  <dcterms:modified xsi:type="dcterms:W3CDTF">2021-10-11T07:03:42Z</dcterms:modified>
</cp:coreProperties>
</file>