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password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murderer's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teeth in the back of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Last name of an author Matilda travelled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you don't believe in it, you will never find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nationality of Dahl's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Password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murder weapon: a leg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Miss Honey's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was Dahl born?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City in which Matilda the musical debuted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characters Dahl was accused of portraying a racist stereotype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kind of smile the crocodile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James and the Giant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orange-yellow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of children's books Dahl wrote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murder weapon disappeared by ___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rhyme scheme of a limerick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password</dc:title>
  <dcterms:created xsi:type="dcterms:W3CDTF">2021-10-11T07:03:57Z</dcterms:created>
  <dcterms:modified xsi:type="dcterms:W3CDTF">2021-10-11T07:03:57Z</dcterms:modified>
</cp:coreProperties>
</file>