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past tense verb.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Wash     </w:t>
      </w:r>
      <w:r>
        <w:t xml:space="preserve">   Punch     </w:t>
      </w:r>
      <w:r>
        <w:t xml:space="preserve">   Catch    </w:t>
      </w:r>
      <w:r>
        <w:t xml:space="preserve">   Whisper    </w:t>
      </w:r>
      <w:r>
        <w:t xml:space="preserve">   Talk     </w:t>
      </w:r>
      <w:r>
        <w:t xml:space="preserve">   Crouch     </w:t>
      </w:r>
      <w:r>
        <w:t xml:space="preserve">   Dive    </w:t>
      </w:r>
      <w:r>
        <w:t xml:space="preserve">   Leap     </w:t>
      </w:r>
      <w:r>
        <w:t xml:space="preserve">   Paint    </w:t>
      </w:r>
      <w:r>
        <w:t xml:space="preserve">   Push     </w:t>
      </w:r>
      <w:r>
        <w:t xml:space="preserve">   Crawl    </w:t>
      </w:r>
      <w:r>
        <w:t xml:space="preserve">   Shout    </w:t>
      </w:r>
      <w:r>
        <w:t xml:space="preserve">   Smile    </w:t>
      </w:r>
      <w:r>
        <w:t xml:space="preserve">   Walk    </w:t>
      </w:r>
      <w:r>
        <w:t xml:space="preserve">   Blink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past tense verb.</dc:title>
  <dcterms:created xsi:type="dcterms:W3CDTF">2021-10-11T07:03:19Z</dcterms:created>
  <dcterms:modified xsi:type="dcterms:W3CDTF">2021-10-11T07:03:19Z</dcterms:modified>
</cp:coreProperties>
</file>