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pets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ScoobyDoo    </w:t>
      </w:r>
      <w:r>
        <w:t xml:space="preserve">   Lassie    </w:t>
      </w:r>
      <w:r>
        <w:t xml:space="preserve">   Blacktoe    </w:t>
      </w:r>
      <w:r>
        <w:t xml:space="preserve">   Slinky    </w:t>
      </w:r>
      <w:r>
        <w:t xml:space="preserve">   Benji    </w:t>
      </w:r>
      <w:r>
        <w:t xml:space="preserve">   Beethoven    </w:t>
      </w:r>
      <w:r>
        <w:t xml:space="preserve">   Milo    </w:t>
      </w:r>
      <w:r>
        <w:t xml:space="preserve">   Simba    </w:t>
      </w:r>
      <w:r>
        <w:t xml:space="preserve">   Tigger    </w:t>
      </w:r>
      <w:r>
        <w:t xml:space="preserve">   HelloKitty    </w:t>
      </w:r>
      <w:r>
        <w:t xml:space="preserve">   Tom    </w:t>
      </w:r>
      <w:r>
        <w:t xml:space="preserve">   Felix    </w:t>
      </w:r>
      <w:r>
        <w:t xml:space="preserve">   MrPeabody    </w:t>
      </w:r>
      <w:r>
        <w:t xml:space="preserve">   Gromit    </w:t>
      </w:r>
      <w:r>
        <w:t xml:space="preserve">   Dogbert    </w:t>
      </w:r>
      <w:r>
        <w:t xml:space="preserve">   Balto    </w:t>
      </w:r>
      <w:r>
        <w:t xml:space="preserve">   Garfield    </w:t>
      </w:r>
      <w:r>
        <w:t xml:space="preserve">   Odie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pets </dc:title>
  <dcterms:created xsi:type="dcterms:W3CDTF">2021-10-11T07:04:45Z</dcterms:created>
  <dcterms:modified xsi:type="dcterms:W3CDTF">2021-10-11T07:04:45Z</dcterms:modified>
</cp:coreProperties>
</file>