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poetic techniques! (some are backwards)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Euphemism    </w:t>
      </w:r>
      <w:r>
        <w:t xml:space="preserve">   Transferred epithet    </w:t>
      </w:r>
      <w:r>
        <w:t xml:space="preserve">   Enjambment    </w:t>
      </w:r>
      <w:r>
        <w:t xml:space="preserve">   Assonance    </w:t>
      </w:r>
      <w:r>
        <w:t xml:space="preserve">   Couplet    </w:t>
      </w:r>
      <w:r>
        <w:t xml:space="preserve">   Symbolism    </w:t>
      </w:r>
      <w:r>
        <w:t xml:space="preserve">   Onomatopoeia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  <w:r>
        <w:t xml:space="preserve">   Pathos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poetic techniques! (some are backwards)</dc:title>
  <dcterms:created xsi:type="dcterms:W3CDTF">2021-10-11T07:04:12Z</dcterms:created>
  <dcterms:modified xsi:type="dcterms:W3CDTF">2021-10-11T07:04:12Z</dcterms:modified>
</cp:coreProperties>
</file>