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product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cotton buds    </w:t>
      </w:r>
      <w:r>
        <w:t xml:space="preserve">   postiche    </w:t>
      </w:r>
      <w:r>
        <w:t xml:space="preserve">   prosthetic nose    </w:t>
      </w:r>
      <w:r>
        <w:t xml:space="preserve">   fake blood    </w:t>
      </w:r>
      <w:r>
        <w:t xml:space="preserve">   scratch blood    </w:t>
      </w:r>
      <w:r>
        <w:t xml:space="preserve">   collodion    </w:t>
      </w:r>
      <w:r>
        <w:t xml:space="preserve">   aqua color    </w:t>
      </w:r>
      <w:r>
        <w:t xml:space="preserve">   pallet    </w:t>
      </w:r>
      <w:r>
        <w:t xml:space="preserve">   spatular    </w:t>
      </w:r>
      <w:r>
        <w:t xml:space="preserve">   artex a and b    </w:t>
      </w:r>
      <w:r>
        <w:t xml:space="preserve">   nose wax    </w:t>
      </w:r>
      <w:r>
        <w:t xml:space="preserve">   air base    </w:t>
      </w:r>
      <w:r>
        <w:t xml:space="preserve">   skin illustrator    </w:t>
      </w:r>
      <w:r>
        <w:t xml:space="preserve">   supracolor    </w:t>
      </w:r>
      <w:r>
        <w:t xml:space="preserve">   pros aide    </w:t>
      </w:r>
      <w:r>
        <w:t xml:space="preserve">   cinewax    </w:t>
      </w:r>
      <w:r>
        <w:t xml:space="preserve">   tuplast    </w:t>
      </w:r>
      <w:r>
        <w:t xml:space="preserve">   fish skin    </w:t>
      </w:r>
      <w:r>
        <w:t xml:space="preserve">   mastix remover    </w:t>
      </w:r>
      <w:r>
        <w:t xml:space="preserve">   glatzan    </w:t>
      </w:r>
      <w:r>
        <w:t xml:space="preserve">   cotton wool    </w:t>
      </w:r>
      <w:r>
        <w:t xml:space="preserve">   IPA    </w:t>
      </w:r>
      <w:r>
        <w:t xml:space="preserve">   remover    </w:t>
      </w:r>
      <w:r>
        <w:t xml:space="preserve">   spirit gum    </w:t>
      </w:r>
      <w:r>
        <w:t xml:space="preserve">   liquid latex    </w:t>
      </w:r>
      <w:r>
        <w:t xml:space="preserve">   Bald cap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product names</dc:title>
  <dcterms:created xsi:type="dcterms:W3CDTF">2021-10-11T07:04:17Z</dcterms:created>
  <dcterms:modified xsi:type="dcterms:W3CDTF">2021-10-11T07:04:17Z</dcterms:modified>
</cp:coreProperties>
</file>