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Find the sailing words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BOOTS    </w:t>
      </w:r>
      <w:r>
        <w:t xml:space="preserve">   WETSUIT    </w:t>
      </w:r>
      <w:r>
        <w:t xml:space="preserve">   BAILER    </w:t>
      </w:r>
      <w:r>
        <w:t xml:space="preserve">   SPRIT    </w:t>
      </w:r>
      <w:r>
        <w:t xml:space="preserve">   MAST    </w:t>
      </w:r>
      <w:r>
        <w:t xml:space="preserve">   BOOM    </w:t>
      </w:r>
      <w:r>
        <w:t xml:space="preserve">   BURGEE    </w:t>
      </w:r>
      <w:r>
        <w:t xml:space="preserve">   GYBE    </w:t>
      </w:r>
      <w:r>
        <w:t xml:space="preserve">   KICKER    </w:t>
      </w:r>
      <w:r>
        <w:t xml:space="preserve">   TACK    </w:t>
      </w:r>
      <w:r>
        <w:t xml:space="preserve">   MAINSHEET    </w:t>
      </w:r>
      <w:r>
        <w:t xml:space="preserve">   WINDWARD    </w:t>
      </w:r>
      <w:r>
        <w:t xml:space="preserve">   DAGGERBOARD    </w:t>
      </w:r>
      <w:r>
        <w:t xml:space="preserve">   RUDDER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 the sailing words </dc:title>
  <dcterms:created xsi:type="dcterms:W3CDTF">2021-10-11T07:04:33Z</dcterms:created>
  <dcterms:modified xsi:type="dcterms:W3CDTF">2021-10-11T07:04:33Z</dcterms:modified>
</cp:coreProperties>
</file>