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scramble word</w:t>
      </w:r>
    </w:p>
    <w:p>
      <w:pPr>
        <w:pStyle w:val="Questions"/>
      </w:pPr>
      <w:r>
        <w:t xml:space="preserve">1. CTEEUAD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IAERESTL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MTENA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AIRSNUAYTN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EASDERPU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SNTROVECYOR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IERMNEVTNON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WAAKDRW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EUALNRVBLE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ERDRENETT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RLEEOPRLP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EUMSISR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CMILRIAN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YNUUDL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CPYAABL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PLIANACTP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TORYLBAOAR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CSOEATALR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ABRGMOE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MNMIEIIZ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YDLAMA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NOIRSREAATPTC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ENURRECTR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CEDRCRUO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VNLREAUSI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VTNIAELIEB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VNTEEOELBN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NTTONOPEIM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BIIUQSOTUU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MIHSOPMATREOS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scramble word</dc:title>
  <dcterms:created xsi:type="dcterms:W3CDTF">2021-10-11T07:04:30Z</dcterms:created>
  <dcterms:modified xsi:type="dcterms:W3CDTF">2021-10-11T07:04:30Z</dcterms:modified>
</cp:coreProperties>
</file>