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secret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Rock and Roll, starred in 1956 movie Love me 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2001 movie starring Reese Witherspoon- ___________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former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2017 American supernatural horror movie, based on the 1986 novel of the same name by Stephen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singer and actress, ____________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holiday celebrated on the 4th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measurement equal to three feet or approximately 91.4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that borders south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Confessions of a shopaholic lead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Singer of 2000 hit "Oops I did it again"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landmark, tourist attraction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2016 Disney movie about a strong willed polynesian female chosen by the ocean itself to reunite a mystical relic with a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31st of this month is when trick or treating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used as the emblem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Nevada known for it's vibrant nightlife and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current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Surname of lead character in Breaking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currency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2015 Leonardo DiCaprio movie "The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professional baseball team based in the New York City borough of the Bronx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secret message</dc:title>
  <dcterms:created xsi:type="dcterms:W3CDTF">2021-10-11T07:03:52Z</dcterms:created>
  <dcterms:modified xsi:type="dcterms:W3CDTF">2021-10-11T07:03:52Z</dcterms:modified>
</cp:coreProperties>
</file>