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specialist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Dance    </w:t>
      </w:r>
      <w:r>
        <w:t xml:space="preserve">   Digital tech    </w:t>
      </w:r>
      <w:r>
        <w:t xml:space="preserve">   Drama    </w:t>
      </w:r>
      <w:r>
        <w:t xml:space="preserve">   Fabric tech    </w:t>
      </w:r>
      <w:r>
        <w:t xml:space="preserve">   Food tech    </w:t>
      </w:r>
      <w:r>
        <w:t xml:space="preserve">   Hard tech    </w:t>
      </w:r>
      <w:r>
        <w:t xml:space="preserve">   Japanese    </w:t>
      </w:r>
      <w:r>
        <w:t xml:space="preserve">   Mandarin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specialist classes</dc:title>
  <dcterms:created xsi:type="dcterms:W3CDTF">2021-10-11T07:03:32Z</dcterms:created>
  <dcterms:modified xsi:type="dcterms:W3CDTF">2021-10-11T07:03:32Z</dcterms:modified>
</cp:coreProperties>
</file>