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accident    </w:t>
      </w:r>
      <w:r>
        <w:t xml:space="preserve">   behind    </w:t>
      </w:r>
      <w:r>
        <w:t xml:space="preserve">   centre    </w:t>
      </w:r>
      <w:r>
        <w:t xml:space="preserve">   climb    </w:t>
      </w:r>
      <w:r>
        <w:t xml:space="preserve">   clothes    </w:t>
      </w:r>
      <w:r>
        <w:t xml:space="preserve">   different    </w:t>
      </w:r>
      <w:r>
        <w:t xml:space="preserve">   great    </w:t>
      </w:r>
      <w:r>
        <w:t xml:space="preserve">   guard    </w:t>
      </w:r>
      <w:r>
        <w:t xml:space="preserve">   heard    </w:t>
      </w:r>
      <w:r>
        <w:t xml:space="preserve">   imagine    </w:t>
      </w:r>
      <w:r>
        <w:t xml:space="preserve">   important    </w:t>
      </w:r>
      <w:r>
        <w:t xml:space="preserve">   many    </w:t>
      </w:r>
      <w:r>
        <w:t xml:space="preserve">   people    </w:t>
      </w:r>
      <w:r>
        <w:t xml:space="preserve">   pretty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spellings</dc:title>
  <dcterms:created xsi:type="dcterms:W3CDTF">2021-10-11T07:04:53Z</dcterms:created>
  <dcterms:modified xsi:type="dcterms:W3CDTF">2021-10-11T07:04:53Z</dcterms:modified>
</cp:coreProperties>
</file>