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substance 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xanax    </w:t>
      </w:r>
      <w:r>
        <w:t xml:space="preserve">   valium    </w:t>
      </w:r>
      <w:r>
        <w:t xml:space="preserve">   soma    </w:t>
      </w:r>
      <w:r>
        <w:t xml:space="preserve">   percocet    </w:t>
      </w:r>
      <w:r>
        <w:t xml:space="preserve">   oxycodone    </w:t>
      </w:r>
      <w:r>
        <w:t xml:space="preserve">   opium    </w:t>
      </w:r>
      <w:r>
        <w:t xml:space="preserve">   morphine    </w:t>
      </w:r>
      <w:r>
        <w:t xml:space="preserve">   methadone    </w:t>
      </w:r>
      <w:r>
        <w:t xml:space="preserve">   lorazepam    </w:t>
      </w:r>
      <w:r>
        <w:t xml:space="preserve">   ketamine    </w:t>
      </w:r>
      <w:r>
        <w:t xml:space="preserve">   hydrocodone    </w:t>
      </w:r>
      <w:r>
        <w:t xml:space="preserve">   heroin    </w:t>
      </w:r>
      <w:r>
        <w:t xml:space="preserve">   fentanyl    </w:t>
      </w:r>
      <w:r>
        <w:t xml:space="preserve">   dilaudid    </w:t>
      </w:r>
      <w:r>
        <w:t xml:space="preserve">   darvoset    </w:t>
      </w:r>
      <w:r>
        <w:t xml:space="preserve">   codeine    </w:t>
      </w:r>
      <w:r>
        <w:t xml:space="preserve">   ativan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substance # 1</dc:title>
  <dcterms:created xsi:type="dcterms:W3CDTF">2021-10-11T07:04:12Z</dcterms:created>
  <dcterms:modified xsi:type="dcterms:W3CDTF">2021-10-11T07:04:12Z</dcterms:modified>
</cp:coreProperties>
</file>