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suspects name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car company makes the Corolla?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famous animal is associated with Christmas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wrote Hamlet? (last name)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dots are on one six-sided die?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Tallest animal is the world?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Greek mythology, who is the Goddess of Agriculture?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day after Christmas commonly known 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the currency used in japan?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computer device which is also an animals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colors are there in a rainbow?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suspects name</dc:title>
  <dcterms:created xsi:type="dcterms:W3CDTF">2021-10-11T07:04:49Z</dcterms:created>
  <dcterms:modified xsi:type="dcterms:W3CDTF">2021-10-11T07:04:49Z</dcterms:modified>
</cp:coreProperties>
</file>