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Find the synonyms for NEFARIOUS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criminal    </w:t>
      </w:r>
      <w:r>
        <w:t xml:space="preserve">   abominable    </w:t>
      </w:r>
      <w:r>
        <w:t xml:space="preserve">   atrocious    </w:t>
      </w:r>
      <w:r>
        <w:t xml:space="preserve">   corrupt    </w:t>
      </w:r>
      <w:r>
        <w:t xml:space="preserve">   detestable    </w:t>
      </w:r>
      <w:r>
        <w:t xml:space="preserve">   evil    </w:t>
      </w:r>
      <w:r>
        <w:t xml:space="preserve">   foul    </w:t>
      </w:r>
      <w:r>
        <w:t xml:space="preserve">   heinous    </w:t>
      </w:r>
      <w:r>
        <w:t xml:space="preserve">   iniquitous    </w:t>
      </w:r>
      <w:r>
        <w:t xml:space="preserve">   nefarious    </w:t>
      </w:r>
      <w:r>
        <w:t xml:space="preserve">   rotten    </w:t>
      </w:r>
      <w:r>
        <w:t xml:space="preserve">   villainous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synonyms for NEFARIOUS</dc:title>
  <dcterms:created xsi:type="dcterms:W3CDTF">2021-10-11T07:04:07Z</dcterms:created>
  <dcterms:modified xsi:type="dcterms:W3CDTF">2021-10-11T07:04:07Z</dcterms:modified>
</cp:coreProperties>
</file>