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synonyms for the words in column A, from column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Corpulent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Fleeting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Embezzle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Watchful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Unaccountable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Dignified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Stringent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Misfortune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Hesitate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Rescue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Drunken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Inebriate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Inexplicable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Misappropriate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synonyms for the words in column A, from column B</dc:title>
  <dcterms:created xsi:type="dcterms:W3CDTF">2021-10-11T07:04:18Z</dcterms:created>
  <dcterms:modified xsi:type="dcterms:W3CDTF">2021-10-11T07:04:18Z</dcterms:modified>
</cp:coreProperties>
</file>