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look and stare so deep in your eyes, I touch on you more and more every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"Come harder this won't be easy Don't doubt yourself trust me you need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I found a way to let you in But I never really had a doubt"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might get your song played on the radio station, 'cause I slay"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"How it feels to love a girl I swear I'd be a better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"We shine the light on whatever's worst"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Baby, it's you. You're the one I love. You're the one I need."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Ya can't be mad at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"Hold up, they don't love you like I 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 of them men think They freak this like we do But no, they don't"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dressing to the 9 He pick me up, we 8 Make me feel so lucky 7"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Come take my hand I won't let you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 trying to roll me up I ain't picking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All on Instagram, Cake by the pound"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I know when you were little girls You dreamt of being in my world"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title</dc:title>
  <dcterms:created xsi:type="dcterms:W3CDTF">2021-10-11T07:04:07Z</dcterms:created>
  <dcterms:modified xsi:type="dcterms:W3CDTF">2021-10-11T07:04:07Z</dcterms:modified>
</cp:coreProperties>
</file>