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underlined words of the Bible verse in the word search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Christ    </w:t>
      </w:r>
      <w:r>
        <w:t xml:space="preserve">   eternal    </w:t>
      </w:r>
      <w:r>
        <w:t xml:space="preserve">   God    </w:t>
      </w:r>
      <w:r>
        <w:t xml:space="preserve">   have    </w:t>
      </w:r>
      <w:r>
        <w:t xml:space="preserve">   Jesus    </w:t>
      </w:r>
      <w:r>
        <w:t xml:space="preserve">   life    </w:t>
      </w:r>
      <w:r>
        <w:t xml:space="preserve">   may know    </w:t>
      </w:r>
      <w:r>
        <w:t xml:space="preserve">   only    </w:t>
      </w:r>
      <w:r>
        <w:t xml:space="preserve">   sent    </w:t>
      </w:r>
      <w:r>
        <w:t xml:space="preserve">   that    </w:t>
      </w:r>
      <w:r>
        <w:t xml:space="preserve">   this is    </w:t>
      </w:r>
      <w:r>
        <w:t xml:space="preserve">   they    </w:t>
      </w:r>
      <w:r>
        <w:t xml:space="preserve">   true    </w:t>
      </w:r>
      <w:r>
        <w:t xml:space="preserve">   whom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underlined words of the Bible verse in the word search puzzle.</dc:title>
  <dcterms:created xsi:type="dcterms:W3CDTF">2021-10-11T07:04:05Z</dcterms:created>
  <dcterms:modified xsi:type="dcterms:W3CDTF">2021-10-11T07:04:05Z</dcterms:modified>
</cp:coreProperties>
</file>