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underwater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angelfish    </w:t>
      </w:r>
      <w:r>
        <w:t xml:space="preserve">   crab    </w:t>
      </w:r>
      <w:r>
        <w:t xml:space="preserve">   dolphin    </w:t>
      </w:r>
      <w:r>
        <w:t xml:space="preserve">   dugong    </w:t>
      </w:r>
      <w:r>
        <w:t xml:space="preserve">   jellyfish    </w:t>
      </w:r>
      <w:r>
        <w:t xml:space="preserve">   lobster    </w:t>
      </w:r>
      <w:r>
        <w:t xml:space="preserve">   octopus    </w:t>
      </w:r>
      <w:r>
        <w:t xml:space="preserve">   piranha    </w:t>
      </w:r>
      <w:r>
        <w:t xml:space="preserve">   pufferfish    </w:t>
      </w:r>
      <w:r>
        <w:t xml:space="preserve">   seahorse    </w:t>
      </w:r>
      <w:r>
        <w:t xml:space="preserve">   shark    </w:t>
      </w:r>
      <w:r>
        <w:t xml:space="preserve">   squid    </w:t>
      </w:r>
      <w:r>
        <w:t xml:space="preserve">   starfish    </w:t>
      </w:r>
      <w:r>
        <w:t xml:space="preserve">   stonefish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underwater sea creatures</dc:title>
  <dcterms:created xsi:type="dcterms:W3CDTF">2021-10-11T07:04:28Z</dcterms:created>
  <dcterms:modified xsi:type="dcterms:W3CDTF">2021-10-11T07:04:28Z</dcterms:modified>
</cp:coreProperties>
</file>