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Shouting    </w:t>
      </w:r>
      <w:r>
        <w:t xml:space="preserve">   To shout    </w:t>
      </w:r>
      <w:r>
        <w:t xml:space="preserve">   To look    </w:t>
      </w:r>
      <w:r>
        <w:t xml:space="preserve">   To have    </w:t>
      </w:r>
      <w:r>
        <w:t xml:space="preserve">   Had    </w:t>
      </w:r>
      <w:r>
        <w:t xml:space="preserve">   To drink    </w:t>
      </w:r>
      <w:r>
        <w:t xml:space="preserve">   Eating    </w:t>
      </w:r>
      <w:r>
        <w:t xml:space="preserve">   Bought    </w:t>
      </w:r>
      <w:r>
        <w:t xml:space="preserve">   Ate    </w:t>
      </w:r>
      <w:r>
        <w:t xml:space="preserve">   Crying    </w:t>
      </w:r>
      <w:r>
        <w:t xml:space="preserve">   Will be    </w:t>
      </w:r>
      <w:r>
        <w:t xml:space="preserve">   Were    </w:t>
      </w:r>
      <w:r>
        <w:t xml:space="preserve">   Is    </w:t>
      </w:r>
      <w:r>
        <w:t xml:space="preserve">   Was    </w:t>
      </w:r>
      <w:r>
        <w:t xml:space="preserve">   To be    </w:t>
      </w:r>
      <w:r>
        <w:t xml:space="preserve">   To eat    </w:t>
      </w:r>
      <w:r>
        <w:t xml:space="preserve">   Sleeping    </w:t>
      </w:r>
      <w:r>
        <w:t xml:space="preserve">   Sitting    </w:t>
      </w:r>
      <w:r>
        <w:t xml:space="preserve">   Walking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verbs</dc:title>
  <dcterms:created xsi:type="dcterms:W3CDTF">2021-10-11T07:03:35Z</dcterms:created>
  <dcterms:modified xsi:type="dcterms:W3CDTF">2021-10-11T07:03:35Z</dcterms:modified>
</cp:coreProperties>
</file>