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word :)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have    </w:t>
      </w:r>
      <w:r>
        <w:t xml:space="preserve">   he    </w:t>
      </w:r>
      <w:r>
        <w:t xml:space="preserve">   are    </w:t>
      </w:r>
      <w:r>
        <w:t xml:space="preserve">   get    </w:t>
      </w:r>
      <w:r>
        <w:t xml:space="preserve">   up    </w:t>
      </w:r>
      <w:r>
        <w:t xml:space="preserve">   was    </w:t>
      </w:r>
      <w:r>
        <w:t xml:space="preserve">   my    </w:t>
      </w:r>
      <w:r>
        <w:t xml:space="preserve">   and    </w:t>
      </w:r>
      <w:r>
        <w:t xml:space="preserve">   put    </w:t>
      </w:r>
      <w:r>
        <w:t xml:space="preserve">   from    </w:t>
      </w:r>
      <w:r>
        <w:t xml:space="preserve">   on    </w:t>
      </w:r>
      <w:r>
        <w:t xml:space="preserve">   got    </w:t>
      </w:r>
      <w:r>
        <w:t xml:space="preserve">   go    </w:t>
      </w:r>
      <w:r>
        <w:t xml:space="preserve">   dad    </w:t>
      </w:r>
      <w:r>
        <w:t xml:space="preserve">   his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word :) </dc:title>
  <dcterms:created xsi:type="dcterms:W3CDTF">2021-10-11T07:05:06Z</dcterms:created>
  <dcterms:modified xsi:type="dcterms:W3CDTF">2021-10-11T07:05:06Z</dcterms:modified>
</cp:coreProperties>
</file>