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Find the word Charlotte!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Goslings    </w:t>
      </w:r>
      <w:r>
        <w:t xml:space="preserve">   Fern    </w:t>
      </w:r>
      <w:r>
        <w:t xml:space="preserve">   Barn    </w:t>
      </w:r>
      <w:r>
        <w:t xml:space="preserve">   Zuckerman    </w:t>
      </w:r>
      <w:r>
        <w:t xml:space="preserve">   Egg    </w:t>
      </w:r>
      <w:r>
        <w:t xml:space="preserve">   Arable    </w:t>
      </w:r>
      <w:r>
        <w:t xml:space="preserve">   Farm    </w:t>
      </w:r>
      <w:r>
        <w:t xml:space="preserve">   Goose    </w:t>
      </w:r>
      <w:r>
        <w:t xml:space="preserve">   Fair    </w:t>
      </w:r>
      <w:r>
        <w:t xml:space="preserve">   Pig    </w:t>
      </w:r>
      <w:r>
        <w:t xml:space="preserve">   Lurvy    </w:t>
      </w:r>
      <w:r>
        <w:t xml:space="preserve">   Spider    </w:t>
      </w:r>
      <w:r>
        <w:t xml:space="preserve">   Rat    </w:t>
      </w:r>
      <w:r>
        <w:t xml:space="preserve">   Templeton    </w:t>
      </w:r>
      <w:r>
        <w:t xml:space="preserve">   Avery    </w:t>
      </w:r>
      <w:r>
        <w:t xml:space="preserve">   Web    </w:t>
      </w:r>
      <w:r>
        <w:t xml:space="preserve">   Charlotte    </w:t>
      </w:r>
      <w:r>
        <w:t xml:space="preserve">   Wilbur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the word Charlotte!</dc:title>
  <dcterms:created xsi:type="dcterms:W3CDTF">2021-10-11T07:04:47Z</dcterms:created>
  <dcterms:modified xsi:type="dcterms:W3CDTF">2021-10-11T07:04:47Z</dcterms:modified>
</cp:coreProperties>
</file>