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 and write the definition of each 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complaining    </w:t>
      </w:r>
      <w:r>
        <w:t xml:space="preserve">   contamination    </w:t>
      </w:r>
      <w:r>
        <w:t xml:space="preserve">   domestic    </w:t>
      </w:r>
      <w:r>
        <w:t xml:space="preserve">   emerged    </w:t>
      </w:r>
      <w:r>
        <w:t xml:space="preserve">   factories    </w:t>
      </w:r>
      <w:r>
        <w:t xml:space="preserve">   infected    </w:t>
      </w:r>
      <w:r>
        <w:t xml:space="preserve">   millions    </w:t>
      </w:r>
      <w:r>
        <w:t xml:space="preserve">   pangolins    </w:t>
      </w:r>
      <w:r>
        <w:t xml:space="preserve">   phenomenon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 and write the definition of each word.</dc:title>
  <dcterms:created xsi:type="dcterms:W3CDTF">2021-10-11T07:05:17Z</dcterms:created>
  <dcterms:modified xsi:type="dcterms:W3CDTF">2021-10-11T07:05:17Z</dcterms:modified>
</cp:coreProperties>
</file>