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 </w:t>
      </w:r>
    </w:p>
    <w:p>
      <w:pPr>
        <w:pStyle w:val="Questions"/>
      </w:pPr>
      <w:r>
        <w:t xml:space="preserve">1. SIMJAIW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OBESN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HIMHDRAA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HBUAAPBHSAIDR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SAD AN SAD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PAJU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ASAHB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AABNHJ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BLA AANLDM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PEOVIIST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IAJ MSANIWANRAYA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SDY 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 </dc:title>
  <dcterms:created xsi:type="dcterms:W3CDTF">2021-10-11T07:04:14Z</dcterms:created>
  <dcterms:modified xsi:type="dcterms:W3CDTF">2021-10-11T07:04:14Z</dcterms:modified>
</cp:coreProperties>
</file>