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Hooray    </w:t>
      </w:r>
      <w:r>
        <w:t xml:space="preserve">   Hence    </w:t>
      </w:r>
      <w:r>
        <w:t xml:space="preserve">   During    </w:t>
      </w:r>
      <w:r>
        <w:t xml:space="preserve">   We    </w:t>
      </w:r>
      <w:r>
        <w:t xml:space="preserve">   Attractive    </w:t>
      </w:r>
      <w:r>
        <w:t xml:space="preserve">   Sadly    </w:t>
      </w:r>
      <w:r>
        <w:t xml:space="preserve">   Understand    </w:t>
      </w:r>
      <w:r>
        <w:t xml:space="preserve">   India    </w:t>
      </w:r>
      <w:r>
        <w:t xml:space="preserve">   Beautiful    </w:t>
      </w:r>
      <w:r>
        <w:t xml:space="preserve">   Because    </w:t>
      </w:r>
      <w:r>
        <w:t xml:space="preserve">   Beneath    </w:t>
      </w:r>
      <w:r>
        <w:t xml:space="preserve">   Cognizant    </w:t>
      </w:r>
      <w:r>
        <w:t xml:space="preserve">   Quickly    </w:t>
      </w:r>
      <w:r>
        <w:t xml:space="preserve">   They    </w:t>
      </w:r>
      <w:r>
        <w:t xml:space="preserve">   Wow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2021-10-11T07:04:06Z</dcterms:created>
  <dcterms:modified xsi:type="dcterms:W3CDTF">2021-10-11T07:04:06Z</dcterms:modified>
</cp:coreProperties>
</file>