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phone    </w:t>
      </w:r>
      <w:r>
        <w:t xml:space="preserve">   yummy    </w:t>
      </w:r>
      <w:r>
        <w:t xml:space="preserve">   Food    </w:t>
      </w:r>
      <w:r>
        <w:t xml:space="preserve">   Emoji    </w:t>
      </w:r>
      <w:r>
        <w:t xml:space="preserve">   Baby mouse    </w:t>
      </w:r>
      <w:r>
        <w:t xml:space="preserve">   butterfly    </w:t>
      </w:r>
      <w:r>
        <w:t xml:space="preserve">   candy    </w:t>
      </w:r>
      <w:r>
        <w:t xml:space="preserve">   moon    </w:t>
      </w:r>
      <w:r>
        <w:t xml:space="preserve">   heart    </w:t>
      </w:r>
      <w:r>
        <w:t xml:space="preserve">   unicorn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2021-10-11T07:04:09Z</dcterms:created>
  <dcterms:modified xsi:type="dcterms:W3CDTF">2021-10-11T07:04:09Z</dcterms:modified>
</cp:coreProperties>
</file>