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tomorrow    </w:t>
      </w:r>
      <w:r>
        <w:t xml:space="preserve">   weight    </w:t>
      </w:r>
      <w:r>
        <w:t xml:space="preserve">   Bicycle    </w:t>
      </w:r>
      <w:r>
        <w:t xml:space="preserve">   Wednesday    </w:t>
      </w:r>
      <w:r>
        <w:t xml:space="preserve">   century    </w:t>
      </w:r>
      <w:r>
        <w:t xml:space="preserve">   Occasion    </w:t>
      </w:r>
      <w:r>
        <w:t xml:space="preserve">   difficult    </w:t>
      </w:r>
      <w:r>
        <w:t xml:space="preserve">   calendar    </w:t>
      </w:r>
      <w:r>
        <w:t xml:space="preserve">   describe    </w:t>
      </w:r>
      <w:r>
        <w:t xml:space="preserve">   breakfast    </w:t>
      </w:r>
      <w:r>
        <w:t xml:space="preserve">   certain    </w:t>
      </w:r>
      <w:r>
        <w:t xml:space="preserve">   Possum    </w:t>
      </w:r>
      <w:r>
        <w:t xml:space="preserve">   precious    </w:t>
      </w:r>
      <w:r>
        <w:t xml:space="preserve">   Eighth    </w:t>
      </w:r>
      <w:r>
        <w:t xml:space="preserve">   Actually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2021-10-11T07:04:13Z</dcterms:created>
  <dcterms:modified xsi:type="dcterms:W3CDTF">2021-10-11T07:04:13Z</dcterms:modified>
</cp:coreProperties>
</file>