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memoir    </w:t>
      </w:r>
      <w:r>
        <w:t xml:space="preserve">   connotation    </w:t>
      </w:r>
      <w:r>
        <w:t xml:space="preserve">   elaborate    </w:t>
      </w:r>
      <w:r>
        <w:t xml:space="preserve">   irony    </w:t>
      </w:r>
      <w:r>
        <w:t xml:space="preserve">   irrelevant    </w:t>
      </w:r>
      <w:r>
        <w:t xml:space="preserve">   thesis    </w:t>
      </w:r>
      <w:r>
        <w:t xml:space="preserve">   citation    </w:t>
      </w:r>
      <w:r>
        <w:t xml:space="preserve">   arguementative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words!!!</dc:title>
  <dcterms:created xsi:type="dcterms:W3CDTF">2021-10-11T07:05:18Z</dcterms:created>
  <dcterms:modified xsi:type="dcterms:W3CDTF">2021-10-11T07:05:18Z</dcterms:modified>
</cp:coreProperties>
</file>