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Star of David    </w:t>
      </w:r>
      <w:r>
        <w:t xml:space="preserve">   German army    </w:t>
      </w:r>
      <w:r>
        <w:t xml:space="preserve">   Concentration camps    </w:t>
      </w:r>
      <w:r>
        <w:t xml:space="preserve">   United States    </w:t>
      </w:r>
      <w:r>
        <w:t xml:space="preserve">   Japan    </w:t>
      </w:r>
      <w:r>
        <w:t xml:space="preserve">   Germany    </w:t>
      </w:r>
      <w:r>
        <w:t xml:space="preserve">   Nazi    </w:t>
      </w:r>
      <w:r>
        <w:t xml:space="preserve">   Jews    </w:t>
      </w:r>
      <w:r>
        <w:t xml:space="preserve">   World War II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2021-10-11T07:03:49Z</dcterms:created>
  <dcterms:modified xsi:type="dcterms:W3CDTF">2021-10-11T07:03:49Z</dcterms:modified>
</cp:coreProperties>
</file>