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words! 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    </w:t>
      </w:r>
      <w:r>
        <w:t xml:space="preserve">   in    </w:t>
      </w:r>
      <w:r>
        <w:t xml:space="preserve">   up    </w:t>
      </w:r>
      <w:r>
        <w:t xml:space="preserve">   go    </w:t>
      </w:r>
      <w:r>
        <w:t xml:space="preserve">   my    </w:t>
      </w:r>
      <w:r>
        <w:t xml:space="preserve">   comes    </w:t>
      </w:r>
      <w:r>
        <w:t xml:space="preserve">   come    </w:t>
      </w:r>
      <w:r>
        <w:t xml:space="preserve">   can    </w:t>
      </w:r>
      <w:r>
        <w:t xml:space="preserve">   said    </w:t>
      </w:r>
      <w:r>
        <w:t xml:space="preserve">   here    </w:t>
      </w:r>
      <w:r>
        <w:t xml:space="preserve">   at    </w:t>
      </w:r>
      <w:r>
        <w:t xml:space="preserve">   am    </w:t>
      </w:r>
      <w:r>
        <w:t xml:space="preserve">   is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words! L1</dc:title>
  <dcterms:created xsi:type="dcterms:W3CDTF">2021-10-11T07:05:49Z</dcterms:created>
  <dcterms:modified xsi:type="dcterms:W3CDTF">2021-10-11T07:05:49Z</dcterms:modified>
</cp:coreProperties>
</file>