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j'ai    </w:t>
      </w:r>
      <w:r>
        <w:t xml:space="preserve">   de taille moyenne    </w:t>
      </w:r>
      <w:r>
        <w:t xml:space="preserve">   francais    </w:t>
      </w:r>
      <w:r>
        <w:t xml:space="preserve">   nouveau    </w:t>
      </w:r>
      <w:r>
        <w:t xml:space="preserve">   fort    </w:t>
      </w:r>
      <w:r>
        <w:t xml:space="preserve">   drôle    </w:t>
      </w:r>
      <w:r>
        <w:t xml:space="preserve">   jeune    </w:t>
      </w:r>
      <w:r>
        <w:t xml:space="preserve">   grande    </w:t>
      </w:r>
      <w:r>
        <w:t xml:space="preserve">   gentil    </w:t>
      </w:r>
      <w:r>
        <w:t xml:space="preserve">   petite    </w:t>
      </w:r>
      <w:r>
        <w:t xml:space="preserve">   midlongs    </w:t>
      </w:r>
      <w:r>
        <w:t xml:space="preserve">   longs    </w:t>
      </w:r>
      <w:r>
        <w:t xml:space="preserve">   courts    </w:t>
      </w:r>
      <w:r>
        <w:t xml:space="preserve">   cheveux    </w:t>
      </w:r>
      <w:r>
        <w:t xml:space="preserve">   yeux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words!</dc:title>
  <dcterms:created xsi:type="dcterms:W3CDTF">2021-10-11T07:04:19Z</dcterms:created>
  <dcterms:modified xsi:type="dcterms:W3CDTF">2021-10-11T07:04:19Z</dcterms:modified>
</cp:coreProperties>
</file>