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words related to MS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pattern    </w:t>
      </w:r>
      <w:r>
        <w:t xml:space="preserve">   Gradient    </w:t>
      </w:r>
      <w:r>
        <w:t xml:space="preserve">   texture    </w:t>
      </w:r>
      <w:r>
        <w:t xml:space="preserve">   ruler    </w:t>
      </w:r>
      <w:r>
        <w:t xml:space="preserve">   maximize    </w:t>
      </w:r>
      <w:r>
        <w:t xml:space="preserve">   template    </w:t>
      </w:r>
      <w:r>
        <w:t xml:space="preserve">   editing    </w:t>
      </w:r>
      <w:r>
        <w:t xml:space="preserve">   formatting    </w:t>
      </w:r>
      <w:r>
        <w:t xml:space="preserve">   paste    </w:t>
      </w:r>
      <w:r>
        <w:t xml:space="preserve">   copy    </w:t>
      </w:r>
      <w:r>
        <w:t xml:space="preserve">   cut    </w:t>
      </w:r>
      <w:r>
        <w:t xml:space="preserve">   backstage view    </w:t>
      </w:r>
      <w:r>
        <w:t xml:space="preserve">   scroll bars    </w:t>
      </w:r>
      <w:r>
        <w:t xml:space="preserve">   document area    </w:t>
      </w:r>
      <w:r>
        <w:t xml:space="preserve">   font colour    </w:t>
      </w:r>
      <w:r>
        <w:t xml:space="preserve">   font style    </w:t>
      </w:r>
      <w:r>
        <w:t xml:space="preserve">   status bar    </w:t>
      </w:r>
      <w:r>
        <w:t xml:space="preserve">   cursor    </w:t>
      </w:r>
      <w:r>
        <w:t xml:space="preserve">   file tab    </w:t>
      </w:r>
      <w:r>
        <w:t xml:space="preserve">   title bar    </w:t>
      </w:r>
      <w:r>
        <w:t xml:space="preserve">   ribbon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related to MS Word</dc:title>
  <dcterms:created xsi:type="dcterms:W3CDTF">2021-10-11T07:04:34Z</dcterms:created>
  <dcterms:modified xsi:type="dcterms:W3CDTF">2021-10-11T07:04:34Z</dcterms:modified>
</cp:coreProperties>
</file>